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413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2734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г.п.Лянтор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Суламбека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Адамовича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мкр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д.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кв. </w:t>
      </w:r>
      <w:r>
        <w:rPr>
          <w:rFonts w:ascii="Times New Roman" w:eastAsia="Times New Roman" w:hAnsi="Times New Roman" w:cs="Times New Roman"/>
          <w:sz w:val="27"/>
          <w:szCs w:val="27"/>
        </w:rPr>
        <w:t>18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надлежаще извещен о времени и месте рассмотрения дела /расписка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рассмотрении дела в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УИН № </w:t>
      </w:r>
      <w:r>
        <w:rPr>
          <w:rStyle w:val="cat-UserDefinedgrp-38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Джамбулатова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Суламбека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Адамовича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рублей 00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Джамбулатову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40102810245370000007, ОКЦ № 8 УГУ Банка России//УФК по Ханты-Мансийскому автономному округу – Югре г. Ханты-Мансийск, БИК 007162163, КБК 72011601203019000140,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4130412365400325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004132620180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/1505/2026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8rplc-29">
    <w:name w:val="cat-UserDefined grp-38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